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Sri Lankan Events and Poya Days 2025</w:t>
      </w:r>
    </w:p>
    <w:p>
      <w:r>
        <w:t>Duruthu Full Moon Poya Day – January 12, 2025</w:t>
      </w:r>
    </w:p>
    <w:p>
      <w:r>
        <w:t>Tamil Thai Pongal Day – January 15, 2025</w:t>
      </w:r>
    </w:p>
    <w:p>
      <w:r>
        <w:t>Navam Full Moon Poya Day – February 10, 2025</w:t>
      </w:r>
    </w:p>
    <w:p>
      <w:r>
        <w:t>Maha Shivaratri – February 26, 2025</w:t>
      </w:r>
    </w:p>
    <w:p>
      <w:r>
        <w:t>Madin Full Moon Poya Day – March 11, 2025</w:t>
      </w:r>
    </w:p>
    <w:p>
      <w:r>
        <w:t>Bak Full Moon Poya Day – April 9, 2025</w:t>
      </w:r>
    </w:p>
    <w:p>
      <w:r>
        <w:t>Good Friday – April 18, 2025</w:t>
      </w:r>
    </w:p>
    <w:p>
      <w:r>
        <w:t>Eid al-Fitr – April 20, 2025 (approximate)</w:t>
      </w:r>
    </w:p>
    <w:p>
      <w:r>
        <w:t>Sinhala and Tamil New Year – April 13-14, 2025</w:t>
      </w:r>
    </w:p>
    <w:p>
      <w:r>
        <w:t>Vesak Full Moon Poya Day – May 8, 2025</w:t>
      </w:r>
    </w:p>
    <w:p>
      <w:r>
        <w:t>Poson Full Moon Poya Day – June 6, 2025</w:t>
      </w:r>
    </w:p>
    <w:p>
      <w:r>
        <w:t>Esala Full Moon Poya Day – July 5, 2025</w:t>
      </w:r>
    </w:p>
    <w:p>
      <w:r>
        <w:t>Eid al-Adha – July 28, 2025 (approximate)</w:t>
      </w:r>
    </w:p>
    <w:p>
      <w:r>
        <w:t>Nikini Full Moon Poya Day – August 4, 2025</w:t>
      </w:r>
    </w:p>
    <w:p>
      <w:r>
        <w:t>Binara Full Moon Poya Day – September 2, 2025</w:t>
      </w:r>
    </w:p>
    <w:p>
      <w:r>
        <w:t>Milad-Un-Nabi (Mawlid) – September 30, 2025 (approximate)</w:t>
      </w:r>
    </w:p>
    <w:p>
      <w:r>
        <w:t>Vap Full Moon Poya Day – October 2, 2025</w:t>
      </w:r>
    </w:p>
    <w:p>
      <w:r>
        <w:t>Deepavali (Diwali) – October 20, 2025</w:t>
      </w:r>
    </w:p>
    <w:p>
      <w:r>
        <w:t>Ill Full Moon Poya Day – October 31, 2025</w:t>
      </w:r>
    </w:p>
    <w:p>
      <w:r>
        <w:t>Unduvap Full Moon Poya Day – November 30, 2025</w:t>
      </w:r>
    </w:p>
    <w:p>
      <w:r>
        <w:t>Christmas Day – December 25,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